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85B6" w14:textId="6F5BFCAE" w:rsidR="009506F6" w:rsidRPr="00EE6133" w:rsidRDefault="0058192F" w:rsidP="009B731C">
      <w:pPr>
        <w:jc w:val="center"/>
        <w:rPr>
          <w:lang w:val="de-DE"/>
        </w:rPr>
      </w:pPr>
      <w:r>
        <w:rPr>
          <w:b/>
          <w:noProof/>
          <w:color w:val="B30000"/>
          <w:sz w:val="44"/>
        </w:rPr>
        <w:drawing>
          <wp:anchor distT="0" distB="0" distL="114300" distR="114300" simplePos="0" relativeHeight="251679232" behindDoc="1" locked="0" layoutInCell="1" allowOverlap="1" wp14:anchorId="468A3740" wp14:editId="22E9F1EE">
            <wp:simplePos x="0" y="0"/>
            <wp:positionH relativeFrom="margin">
              <wp:posOffset>4483735</wp:posOffset>
            </wp:positionH>
            <wp:positionV relativeFrom="margin">
              <wp:posOffset>-861060</wp:posOffset>
            </wp:positionV>
            <wp:extent cx="979805" cy="1188720"/>
            <wp:effectExtent l="0" t="0" r="0" b="0"/>
            <wp:wrapSquare wrapText="bothSides"/>
            <wp:docPr id="7873553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350">
        <w:rPr>
          <w:b/>
          <w:noProof/>
          <w:color w:val="B30000"/>
          <w:sz w:val="44"/>
          <w:lang w:val="de-DE"/>
        </w:rPr>
        <w:drawing>
          <wp:anchor distT="0" distB="0" distL="114300" distR="114300" simplePos="0" relativeHeight="251660800" behindDoc="1" locked="0" layoutInCell="1" allowOverlap="1" wp14:anchorId="59592C24" wp14:editId="3CD063E8">
            <wp:simplePos x="0" y="0"/>
            <wp:positionH relativeFrom="column">
              <wp:posOffset>5128260</wp:posOffset>
            </wp:positionH>
            <wp:positionV relativeFrom="paragraph">
              <wp:posOffset>33020</wp:posOffset>
            </wp:positionV>
            <wp:extent cx="1082040" cy="989330"/>
            <wp:effectExtent l="0" t="0" r="3810" b="1270"/>
            <wp:wrapTight wrapText="bothSides">
              <wp:wrapPolygon edited="0">
                <wp:start x="0" y="0"/>
                <wp:lineTo x="0" y="21212"/>
                <wp:lineTo x="21296" y="21212"/>
                <wp:lineTo x="21296" y="0"/>
                <wp:lineTo x="0" y="0"/>
              </wp:wrapPolygon>
            </wp:wrapTight>
            <wp:docPr id="104123763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7C6">
        <w:rPr>
          <w:b/>
          <w:noProof/>
          <w:color w:val="B30000"/>
          <w:sz w:val="28"/>
          <w:lang w:val="de-DE"/>
        </w:rPr>
        <w:drawing>
          <wp:anchor distT="0" distB="0" distL="114300" distR="114300" simplePos="0" relativeHeight="251649536" behindDoc="1" locked="0" layoutInCell="1" allowOverlap="1" wp14:anchorId="1DDCE755" wp14:editId="11C76C9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786255" cy="1123950"/>
            <wp:effectExtent l="0" t="0" r="0" b="0"/>
            <wp:wrapSquare wrapText="bothSides"/>
            <wp:docPr id="109265091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50914" name="Grafik 10926509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31C">
        <w:rPr>
          <w:b/>
          <w:color w:val="B30000"/>
          <w:sz w:val="44"/>
          <w:lang w:val="de-DE"/>
        </w:rPr>
        <w:t xml:space="preserve"> </w:t>
      </w:r>
      <w:r>
        <w:rPr>
          <w:b/>
          <w:color w:val="B30000"/>
          <w:sz w:val="44"/>
          <w:lang w:val="de-DE"/>
        </w:rPr>
        <w:t xml:space="preserve"> </w:t>
      </w:r>
      <w:r w:rsidRPr="00EE6133">
        <w:rPr>
          <w:b/>
          <w:color w:val="B30000"/>
          <w:sz w:val="44"/>
          <w:lang w:val="de-DE"/>
        </w:rPr>
        <w:t>Nikolausaktion 2025</w:t>
      </w:r>
    </w:p>
    <w:p w14:paraId="18086837" w14:textId="32D8724F" w:rsidR="009506F6" w:rsidRPr="00EE6133" w:rsidRDefault="0058192F" w:rsidP="009B731C">
      <w:pPr>
        <w:jc w:val="center"/>
        <w:rPr>
          <w:lang w:val="de-DE"/>
        </w:rPr>
      </w:pPr>
      <w:r>
        <w:rPr>
          <w:b/>
          <w:color w:val="B30000"/>
          <w:sz w:val="28"/>
          <w:lang w:val="de-DE"/>
        </w:rPr>
        <w:t xml:space="preserve">       </w:t>
      </w:r>
      <w:r w:rsidRPr="00EE6133">
        <w:rPr>
          <w:b/>
          <w:color w:val="B30000"/>
          <w:sz w:val="28"/>
          <w:lang w:val="de-DE"/>
        </w:rPr>
        <w:t>Landjugend Michelbach</w:t>
      </w:r>
    </w:p>
    <w:p w14:paraId="392F2BAF" w14:textId="4AF52320" w:rsidR="009506F6" w:rsidRPr="009B731C" w:rsidRDefault="0058192F" w:rsidP="00EE6133">
      <w:pPr>
        <w:spacing w:after="240"/>
        <w:rPr>
          <w:sz w:val="24"/>
          <w:szCs w:val="24"/>
          <w:lang w:val="de-DE"/>
        </w:rPr>
      </w:pPr>
      <w:r w:rsidRPr="009B731C">
        <w:rPr>
          <w:sz w:val="24"/>
          <w:szCs w:val="24"/>
          <w:lang w:val="de-DE"/>
        </w:rPr>
        <w:t xml:space="preserve">Am </w:t>
      </w:r>
      <w:r w:rsidRPr="009B731C">
        <w:rPr>
          <w:b/>
          <w:bCs/>
          <w:sz w:val="24"/>
          <w:szCs w:val="24"/>
          <w:lang w:val="de-DE"/>
        </w:rPr>
        <w:t>Samstag, den 6. Dezember 2025</w:t>
      </w:r>
      <w:r w:rsidRPr="009B731C">
        <w:rPr>
          <w:sz w:val="24"/>
          <w:szCs w:val="24"/>
          <w:lang w:val="de-DE"/>
        </w:rPr>
        <w:t xml:space="preserve"> zwischen </w:t>
      </w:r>
      <w:r w:rsidR="00C847A8">
        <w:rPr>
          <w:b/>
          <w:bCs/>
          <w:sz w:val="24"/>
          <w:szCs w:val="24"/>
          <w:lang w:val="de-DE"/>
        </w:rPr>
        <w:t>15:00</w:t>
      </w:r>
      <w:r w:rsidRPr="009B731C">
        <w:rPr>
          <w:b/>
          <w:bCs/>
          <w:sz w:val="24"/>
          <w:szCs w:val="24"/>
          <w:lang w:val="de-DE"/>
        </w:rPr>
        <w:t xml:space="preserve"> und 20:00 Uhr</w:t>
      </w:r>
      <w:r w:rsidRPr="009B731C">
        <w:rPr>
          <w:sz w:val="24"/>
          <w:szCs w:val="24"/>
          <w:lang w:val="de-DE"/>
        </w:rPr>
        <w:t xml:space="preserve"> veranstaltet die Landjugend Michelbach wieder ihre traditionelle </w:t>
      </w:r>
      <w:r w:rsidRPr="009B731C">
        <w:rPr>
          <w:b/>
          <w:bCs/>
          <w:sz w:val="24"/>
          <w:szCs w:val="24"/>
          <w:lang w:val="de-DE"/>
        </w:rPr>
        <w:t>Nikolausaktion</w:t>
      </w:r>
      <w:r w:rsidRPr="009B731C">
        <w:rPr>
          <w:sz w:val="24"/>
          <w:szCs w:val="24"/>
          <w:lang w:val="de-DE"/>
        </w:rPr>
        <w:t>!</w:t>
      </w:r>
      <w:r w:rsidRPr="009B731C">
        <w:rPr>
          <w:sz w:val="24"/>
          <w:szCs w:val="24"/>
          <w:lang w:val="de-DE"/>
        </w:rPr>
        <w:br/>
      </w:r>
      <w:r w:rsidRPr="009B731C">
        <w:rPr>
          <w:sz w:val="24"/>
          <w:szCs w:val="24"/>
          <w:lang w:val="de-DE"/>
        </w:rPr>
        <w:br/>
        <w:t xml:space="preserve">Wir möchten für Ihre Kinder den </w:t>
      </w:r>
      <w:r w:rsidRPr="009B731C">
        <w:rPr>
          <w:b/>
          <w:bCs/>
          <w:sz w:val="24"/>
          <w:szCs w:val="24"/>
          <w:lang w:val="de-DE"/>
        </w:rPr>
        <w:t>Nikolaus und den Krampus</w:t>
      </w:r>
      <w:r w:rsidRPr="009B731C">
        <w:rPr>
          <w:sz w:val="24"/>
          <w:szCs w:val="24"/>
          <w:lang w:val="de-DE"/>
        </w:rPr>
        <w:t xml:space="preserve"> darstellen und ziehen von Haus zu Haus, um Freude und weihnachtliche Stimmung zu verbreiten.</w:t>
      </w:r>
      <w:r w:rsidRPr="009B731C">
        <w:rPr>
          <w:sz w:val="24"/>
          <w:szCs w:val="24"/>
          <w:lang w:val="de-DE"/>
        </w:rPr>
        <w:br/>
      </w:r>
      <w:r w:rsidRPr="009B731C">
        <w:rPr>
          <w:sz w:val="24"/>
          <w:szCs w:val="24"/>
          <w:lang w:val="de-DE"/>
        </w:rPr>
        <w:br/>
        <w:t xml:space="preserve">Die kleinen </w:t>
      </w:r>
      <w:r w:rsidRPr="009B731C">
        <w:rPr>
          <w:b/>
          <w:bCs/>
          <w:sz w:val="24"/>
          <w:szCs w:val="24"/>
          <w:lang w:val="de-DE"/>
        </w:rPr>
        <w:t>„Nikolaussackerl“</w:t>
      </w:r>
      <w:r w:rsidRPr="009B731C">
        <w:rPr>
          <w:sz w:val="24"/>
          <w:szCs w:val="24"/>
          <w:lang w:val="de-DE"/>
        </w:rPr>
        <w:t xml:space="preserve"> werden von uns liebevoll selbst zusammengestellt.</w:t>
      </w:r>
      <w:r w:rsidRPr="009B731C">
        <w:rPr>
          <w:sz w:val="24"/>
          <w:szCs w:val="24"/>
          <w:lang w:val="de-DE"/>
        </w:rPr>
        <w:br/>
      </w:r>
      <w:r w:rsidRPr="009B731C">
        <w:rPr>
          <w:sz w:val="24"/>
          <w:szCs w:val="24"/>
          <w:lang w:val="de-DE"/>
        </w:rPr>
        <w:br/>
        <w:t xml:space="preserve">Wenn der Nikolaus auch zu Ihnen kommen soll, schicken Sie uns bitte das ausgefüllte Anmeldeformular bis spätestens </w:t>
      </w:r>
      <w:r w:rsidRPr="009B731C">
        <w:rPr>
          <w:b/>
          <w:bCs/>
          <w:sz w:val="24"/>
          <w:szCs w:val="24"/>
          <w:lang w:val="de-DE"/>
        </w:rPr>
        <w:t>01.12.2025</w:t>
      </w:r>
      <w:r w:rsidRPr="009B731C">
        <w:rPr>
          <w:sz w:val="24"/>
          <w:szCs w:val="24"/>
          <w:lang w:val="de-DE"/>
        </w:rPr>
        <w:t xml:space="preserve"> per E-Mail oder WhatsApp an:</w:t>
      </w:r>
      <w:r w:rsidRPr="009B731C">
        <w:rPr>
          <w:sz w:val="24"/>
          <w:szCs w:val="24"/>
          <w:lang w:val="de-DE"/>
        </w:rPr>
        <w:br/>
      </w:r>
      <w:r w:rsidRPr="009B731C">
        <w:rPr>
          <w:b/>
          <w:bCs/>
          <w:sz w:val="24"/>
          <w:szCs w:val="24"/>
          <w:lang w:val="de-DE"/>
        </w:rPr>
        <w:t>hannabonifazi@gmail.com</w:t>
      </w:r>
      <w:r w:rsidRPr="009B731C">
        <w:rPr>
          <w:sz w:val="24"/>
          <w:szCs w:val="24"/>
          <w:lang w:val="de-DE"/>
        </w:rPr>
        <w:t xml:space="preserve"> oder </w:t>
      </w:r>
      <w:r w:rsidRPr="009B731C">
        <w:rPr>
          <w:b/>
          <w:bCs/>
          <w:sz w:val="24"/>
          <w:szCs w:val="24"/>
          <w:lang w:val="de-DE"/>
        </w:rPr>
        <w:t>0664 / 5412686</w:t>
      </w:r>
      <w:r w:rsidRPr="009B731C">
        <w:rPr>
          <w:sz w:val="24"/>
          <w:szCs w:val="24"/>
          <w:lang w:val="de-DE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12"/>
        <w:gridCol w:w="5718"/>
      </w:tblGrid>
      <w:tr w:rsidR="009506F6" w14:paraId="59D2812E" w14:textId="77777777" w:rsidTr="00EE6133">
        <w:tc>
          <w:tcPr>
            <w:tcW w:w="2943" w:type="dxa"/>
            <w:shd w:val="clear" w:color="auto" w:fill="FFD580"/>
          </w:tcPr>
          <w:p w14:paraId="61ABB5C9" w14:textId="77777777" w:rsidR="009506F6" w:rsidRPr="009B731C" w:rsidRDefault="0058192F">
            <w:pPr>
              <w:rPr>
                <w:sz w:val="28"/>
                <w:szCs w:val="28"/>
              </w:rPr>
            </w:pPr>
            <w:r w:rsidRPr="009B731C">
              <w:rPr>
                <w:sz w:val="28"/>
                <w:szCs w:val="28"/>
              </w:rPr>
              <w:t>Name:</w:t>
            </w:r>
          </w:p>
        </w:tc>
        <w:tc>
          <w:tcPr>
            <w:tcW w:w="5913" w:type="dxa"/>
          </w:tcPr>
          <w:p w14:paraId="1369B85D" w14:textId="53365803" w:rsidR="009506F6" w:rsidRPr="009B731C" w:rsidRDefault="009506F6">
            <w:pPr>
              <w:rPr>
                <w:sz w:val="28"/>
                <w:szCs w:val="28"/>
              </w:rPr>
            </w:pPr>
          </w:p>
        </w:tc>
      </w:tr>
      <w:tr w:rsidR="009506F6" w14:paraId="485BBBED" w14:textId="77777777" w:rsidTr="00EE6133">
        <w:tc>
          <w:tcPr>
            <w:tcW w:w="2943" w:type="dxa"/>
          </w:tcPr>
          <w:p w14:paraId="7BB2A0CB" w14:textId="77777777" w:rsidR="009506F6" w:rsidRPr="009B731C" w:rsidRDefault="0058192F">
            <w:pPr>
              <w:rPr>
                <w:sz w:val="28"/>
                <w:szCs w:val="28"/>
              </w:rPr>
            </w:pPr>
            <w:r w:rsidRPr="009B731C">
              <w:rPr>
                <w:sz w:val="28"/>
                <w:szCs w:val="28"/>
              </w:rPr>
              <w:t>Adresse:</w:t>
            </w:r>
          </w:p>
        </w:tc>
        <w:tc>
          <w:tcPr>
            <w:tcW w:w="5913" w:type="dxa"/>
          </w:tcPr>
          <w:p w14:paraId="0ECF78D8" w14:textId="38184DBC" w:rsidR="009506F6" w:rsidRPr="009B731C" w:rsidRDefault="009506F6">
            <w:pPr>
              <w:rPr>
                <w:sz w:val="28"/>
                <w:szCs w:val="28"/>
              </w:rPr>
            </w:pPr>
          </w:p>
        </w:tc>
      </w:tr>
      <w:tr w:rsidR="009506F6" w14:paraId="5EBDCDFE" w14:textId="77777777" w:rsidTr="00EE6133">
        <w:tc>
          <w:tcPr>
            <w:tcW w:w="2943" w:type="dxa"/>
          </w:tcPr>
          <w:p w14:paraId="02455B8D" w14:textId="77777777" w:rsidR="009506F6" w:rsidRPr="009B731C" w:rsidRDefault="009506F6">
            <w:pPr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14:paraId="39D5EBA4" w14:textId="065FF437" w:rsidR="009506F6" w:rsidRPr="009B731C" w:rsidRDefault="009506F6">
            <w:pPr>
              <w:rPr>
                <w:sz w:val="28"/>
                <w:szCs w:val="28"/>
              </w:rPr>
            </w:pPr>
          </w:p>
        </w:tc>
      </w:tr>
      <w:tr w:rsidR="009506F6" w14:paraId="7B7A6261" w14:textId="77777777" w:rsidTr="00EE6133">
        <w:tc>
          <w:tcPr>
            <w:tcW w:w="2943" w:type="dxa"/>
          </w:tcPr>
          <w:p w14:paraId="32946AD5" w14:textId="77777777" w:rsidR="009506F6" w:rsidRPr="009B731C" w:rsidRDefault="0058192F">
            <w:pPr>
              <w:rPr>
                <w:sz w:val="28"/>
                <w:szCs w:val="28"/>
              </w:rPr>
            </w:pPr>
            <w:r w:rsidRPr="009B731C">
              <w:rPr>
                <w:sz w:val="28"/>
                <w:szCs w:val="28"/>
              </w:rPr>
              <w:t>Telefonnummer:</w:t>
            </w:r>
          </w:p>
        </w:tc>
        <w:tc>
          <w:tcPr>
            <w:tcW w:w="5913" w:type="dxa"/>
          </w:tcPr>
          <w:p w14:paraId="02D333E4" w14:textId="1D32C6D9" w:rsidR="009506F6" w:rsidRPr="009B731C" w:rsidRDefault="009506F6">
            <w:pPr>
              <w:rPr>
                <w:sz w:val="28"/>
                <w:szCs w:val="28"/>
              </w:rPr>
            </w:pPr>
          </w:p>
        </w:tc>
      </w:tr>
      <w:tr w:rsidR="009506F6" w:rsidRPr="00C847A8" w14:paraId="08D26684" w14:textId="77777777" w:rsidTr="00EE6133">
        <w:tc>
          <w:tcPr>
            <w:tcW w:w="2943" w:type="dxa"/>
          </w:tcPr>
          <w:p w14:paraId="211D180E" w14:textId="77777777" w:rsidR="009506F6" w:rsidRPr="009B731C" w:rsidRDefault="0058192F">
            <w:pPr>
              <w:rPr>
                <w:sz w:val="28"/>
                <w:szCs w:val="28"/>
              </w:rPr>
            </w:pPr>
            <w:r w:rsidRPr="009B731C">
              <w:rPr>
                <w:sz w:val="28"/>
                <w:szCs w:val="28"/>
              </w:rPr>
              <w:t>Wunschuhrzeit:</w:t>
            </w:r>
          </w:p>
        </w:tc>
        <w:tc>
          <w:tcPr>
            <w:tcW w:w="5913" w:type="dxa"/>
          </w:tcPr>
          <w:p w14:paraId="7430A261" w14:textId="77777777" w:rsidR="009506F6" w:rsidRPr="009B731C" w:rsidRDefault="0058192F">
            <w:pPr>
              <w:rPr>
                <w:sz w:val="28"/>
                <w:szCs w:val="28"/>
                <w:lang w:val="de-DE"/>
              </w:rPr>
            </w:pPr>
            <w:r w:rsidRPr="009B731C">
              <w:rPr>
                <w:sz w:val="28"/>
                <w:szCs w:val="28"/>
                <w:lang w:val="de-DE"/>
              </w:rPr>
              <w:t>___________   (Wir bemühen uns, Ihren Wunsch zu erfüllen.)</w:t>
            </w:r>
          </w:p>
        </w:tc>
      </w:tr>
      <w:tr w:rsidR="009506F6" w14:paraId="29554D1F" w14:textId="77777777" w:rsidTr="00EE6133">
        <w:tc>
          <w:tcPr>
            <w:tcW w:w="2943" w:type="dxa"/>
          </w:tcPr>
          <w:p w14:paraId="0AB3926D" w14:textId="77777777" w:rsidR="009506F6" w:rsidRPr="009B731C" w:rsidRDefault="0058192F">
            <w:pPr>
              <w:rPr>
                <w:sz w:val="28"/>
                <w:szCs w:val="28"/>
                <w:lang w:val="de-DE"/>
              </w:rPr>
            </w:pPr>
            <w:r w:rsidRPr="009B731C">
              <w:rPr>
                <w:sz w:val="28"/>
                <w:szCs w:val="28"/>
                <w:lang w:val="de-DE"/>
              </w:rPr>
              <w:t>Ist der Krampus auch erwünscht?</w:t>
            </w:r>
          </w:p>
        </w:tc>
        <w:tc>
          <w:tcPr>
            <w:tcW w:w="5913" w:type="dxa"/>
          </w:tcPr>
          <w:p w14:paraId="2605031E" w14:textId="77777777" w:rsidR="009506F6" w:rsidRPr="009B731C" w:rsidRDefault="0058192F">
            <w:pPr>
              <w:rPr>
                <w:sz w:val="28"/>
                <w:szCs w:val="28"/>
              </w:rPr>
            </w:pPr>
            <w:r w:rsidRPr="009B731C">
              <w:rPr>
                <w:sz w:val="28"/>
                <w:szCs w:val="28"/>
              </w:rPr>
              <w:t>☐ Ja     ☐ Nein</w:t>
            </w:r>
          </w:p>
        </w:tc>
      </w:tr>
    </w:tbl>
    <w:p w14:paraId="487C7315" w14:textId="77777777" w:rsidR="009506F6" w:rsidRDefault="009506F6"/>
    <w:p w14:paraId="6957B7C8" w14:textId="77777777" w:rsidR="009506F6" w:rsidRPr="00EE6133" w:rsidRDefault="0058192F">
      <w:pPr>
        <w:rPr>
          <w:b/>
          <w:bCs/>
          <w:sz w:val="24"/>
          <w:szCs w:val="24"/>
          <w:lang w:val="de-DE"/>
        </w:rPr>
      </w:pPr>
      <w:r w:rsidRPr="00EE6133">
        <w:rPr>
          <w:b/>
          <w:bCs/>
          <w:sz w:val="24"/>
          <w:szCs w:val="24"/>
          <w:lang w:val="de-DE"/>
        </w:rPr>
        <w:t>Name des Kindes | Alter | Lob &amp; Mahnung für das Kind</w:t>
      </w:r>
    </w:p>
    <w:p w14:paraId="6532549D" w14:textId="56553B70" w:rsidR="009506F6" w:rsidRPr="00EE6133" w:rsidRDefault="0058192F">
      <w:pPr>
        <w:rPr>
          <w:lang w:val="de-DE"/>
        </w:rPr>
      </w:pPr>
      <w:r w:rsidRPr="00EE6133">
        <w:rPr>
          <w:lang w:val="de-DE"/>
        </w:rPr>
        <w:t>________________________________________________________</w:t>
      </w:r>
      <w:r w:rsidR="00EE6133">
        <w:rPr>
          <w:lang w:val="de-DE"/>
        </w:rPr>
        <w:t>_________________________________________________</w:t>
      </w:r>
    </w:p>
    <w:p w14:paraId="56E4E686" w14:textId="7AE7EA00" w:rsidR="009506F6" w:rsidRPr="00EE6133" w:rsidRDefault="0058192F">
      <w:pPr>
        <w:rPr>
          <w:lang w:val="de-DE"/>
        </w:rPr>
      </w:pPr>
      <w:r w:rsidRPr="00EE6133">
        <w:rPr>
          <w:lang w:val="de-DE"/>
        </w:rPr>
        <w:t>__________________________________________________________</w:t>
      </w:r>
      <w:r w:rsidR="00EE6133">
        <w:rPr>
          <w:lang w:val="de-DE"/>
        </w:rPr>
        <w:t>_______________________________________________</w:t>
      </w:r>
    </w:p>
    <w:p w14:paraId="266C7434" w14:textId="4DF9ECD8" w:rsidR="009506F6" w:rsidRPr="00EE6133" w:rsidRDefault="0058192F">
      <w:pPr>
        <w:rPr>
          <w:lang w:val="de-DE"/>
        </w:rPr>
      </w:pPr>
      <w:r w:rsidRPr="00EE6133">
        <w:rPr>
          <w:lang w:val="de-DE"/>
        </w:rPr>
        <w:t>__________________________________________________________</w:t>
      </w:r>
      <w:r w:rsidR="00EE6133">
        <w:rPr>
          <w:lang w:val="de-DE"/>
        </w:rPr>
        <w:t>_______________________________________________</w:t>
      </w:r>
    </w:p>
    <w:p w14:paraId="29B2BA58" w14:textId="3B182990" w:rsidR="009506F6" w:rsidRDefault="0058192F">
      <w:pPr>
        <w:rPr>
          <w:lang w:val="de-DE"/>
        </w:rPr>
      </w:pPr>
      <w:r w:rsidRPr="00EE6133">
        <w:rPr>
          <w:lang w:val="de-DE"/>
        </w:rPr>
        <w:t>__________________________________________________________</w:t>
      </w:r>
      <w:r w:rsidR="00EE6133">
        <w:rPr>
          <w:lang w:val="de-DE"/>
        </w:rPr>
        <w:t>_______________________________________________</w:t>
      </w:r>
    </w:p>
    <w:p w14:paraId="67FA5BC2" w14:textId="7ED4DC2C" w:rsidR="00EE6133" w:rsidRDefault="00EE6133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</w:t>
      </w:r>
    </w:p>
    <w:p w14:paraId="471BCBB1" w14:textId="75C36F82" w:rsidR="009506F6" w:rsidRPr="009B731C" w:rsidRDefault="00EE6133">
      <w:pPr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</w:t>
      </w:r>
    </w:p>
    <w:sectPr w:rsidR="009506F6" w:rsidRPr="009B731C" w:rsidSect="009B731C">
      <w:footerReference w:type="default" r:id="rId11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705F" w14:textId="77777777" w:rsidR="009B731C" w:rsidRDefault="009B731C" w:rsidP="009B731C">
      <w:pPr>
        <w:spacing w:after="0" w:line="240" w:lineRule="auto"/>
      </w:pPr>
      <w:r>
        <w:separator/>
      </w:r>
    </w:p>
  </w:endnote>
  <w:endnote w:type="continuationSeparator" w:id="0">
    <w:p w14:paraId="6510DC15" w14:textId="77777777" w:rsidR="009B731C" w:rsidRDefault="009B731C" w:rsidP="009B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8D10" w14:textId="46353B8D" w:rsidR="009B731C" w:rsidRPr="009B731C" w:rsidRDefault="009B731C" w:rsidP="009B731C">
    <w:pPr>
      <w:pStyle w:val="Fuzeile"/>
      <w:rPr>
        <w:lang w:val="de-DE"/>
      </w:rPr>
    </w:pPr>
    <w:r w:rsidRPr="009B731C">
      <w:rPr>
        <w:lang w:val="de-DE"/>
      </w:rPr>
      <w:t>Die Landjugend Michelbach freut sich über freiwillige Spenden und bedankt sich herzlich für Ihre Unterstützung!</w:t>
    </w:r>
  </w:p>
  <w:p w14:paraId="4AE8E01B" w14:textId="77777777" w:rsidR="009B731C" w:rsidRPr="009B731C" w:rsidRDefault="009B731C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6D0D" w14:textId="77777777" w:rsidR="009B731C" w:rsidRDefault="009B731C" w:rsidP="009B731C">
      <w:pPr>
        <w:spacing w:after="0" w:line="240" w:lineRule="auto"/>
      </w:pPr>
      <w:r>
        <w:separator/>
      </w:r>
    </w:p>
  </w:footnote>
  <w:footnote w:type="continuationSeparator" w:id="0">
    <w:p w14:paraId="3EFE24BD" w14:textId="77777777" w:rsidR="009B731C" w:rsidRDefault="009B731C" w:rsidP="009B7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9360990">
    <w:abstractNumId w:val="8"/>
  </w:num>
  <w:num w:numId="2" w16cid:durableId="511996675">
    <w:abstractNumId w:val="6"/>
  </w:num>
  <w:num w:numId="3" w16cid:durableId="1353801444">
    <w:abstractNumId w:val="5"/>
  </w:num>
  <w:num w:numId="4" w16cid:durableId="1705132222">
    <w:abstractNumId w:val="4"/>
  </w:num>
  <w:num w:numId="5" w16cid:durableId="1525632674">
    <w:abstractNumId w:val="7"/>
  </w:num>
  <w:num w:numId="6" w16cid:durableId="488861707">
    <w:abstractNumId w:val="3"/>
  </w:num>
  <w:num w:numId="7" w16cid:durableId="637147708">
    <w:abstractNumId w:val="2"/>
  </w:num>
  <w:num w:numId="8" w16cid:durableId="794448120">
    <w:abstractNumId w:val="1"/>
  </w:num>
  <w:num w:numId="9" w16cid:durableId="176934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4350"/>
    <w:rsid w:val="0058192F"/>
    <w:rsid w:val="007167C6"/>
    <w:rsid w:val="007B59C5"/>
    <w:rsid w:val="009506F6"/>
    <w:rsid w:val="009B731C"/>
    <w:rsid w:val="00AA1D8D"/>
    <w:rsid w:val="00B47730"/>
    <w:rsid w:val="00C07817"/>
    <w:rsid w:val="00C847A8"/>
    <w:rsid w:val="00CB0664"/>
    <w:rsid w:val="00EE61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774D9"/>
  <w14:defaultImageDpi w14:val="300"/>
  <w15:docId w15:val="{A6D7C002-0681-4C65-9FBF-062EAC9E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Hanna Bonifazi</cp:lastModifiedBy>
  <cp:revision>6</cp:revision>
  <dcterms:created xsi:type="dcterms:W3CDTF">2025-10-31T10:22:00Z</dcterms:created>
  <dcterms:modified xsi:type="dcterms:W3CDTF">2025-11-03T15:05:00Z</dcterms:modified>
  <cp:category/>
</cp:coreProperties>
</file>